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Дело 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414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0069-01-2025-000691-03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right="26"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февраля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right="26" w:firstLine="567"/>
        <w:rPr>
          <w:sz w:val="27"/>
          <w:szCs w:val="27"/>
        </w:rPr>
      </w:pP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402,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</w:t>
      </w:r>
      <w:r>
        <w:rPr>
          <w:rFonts w:ascii="Times New Roman" w:eastAsia="Times New Roman" w:hAnsi="Times New Roman" w:cs="Times New Roman"/>
          <w:sz w:val="27"/>
          <w:szCs w:val="27"/>
        </w:rPr>
        <w:t>Корней В.М.,</w:t>
      </w: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отношении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Корней Валерия Михайловича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6rplc-12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right="26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>.09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</w:t>
      </w:r>
      <w:r>
        <w:rPr>
          <w:rFonts w:ascii="Times New Roman" w:eastAsia="Times New Roman" w:hAnsi="Times New Roman" w:cs="Times New Roman"/>
          <w:sz w:val="27"/>
          <w:szCs w:val="27"/>
        </w:rPr>
        <w:t>Корней В.М.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ХМАО-Югра, г. Сургут, </w:t>
      </w:r>
      <w:r>
        <w:rPr>
          <w:rStyle w:val="cat-UserDefinedgrp-37rplc-2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 уплатил в установленны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законом сро</w:t>
      </w:r>
      <w:r>
        <w:rPr>
          <w:rFonts w:ascii="Times New Roman" w:eastAsia="Times New Roman" w:hAnsi="Times New Roman" w:cs="Times New Roman"/>
          <w:sz w:val="27"/>
          <w:szCs w:val="27"/>
        </w:rPr>
        <w:t>к штраф в размере 8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рублей, </w:t>
      </w:r>
      <w:r>
        <w:rPr>
          <w:rFonts w:ascii="Times New Roman" w:eastAsia="Times New Roman" w:hAnsi="Times New Roman" w:cs="Times New Roman"/>
          <w:sz w:val="27"/>
          <w:szCs w:val="27"/>
        </w:rPr>
        <w:t>наложенный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№ 18810586240607017320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г., вынесенного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7"/>
          <w:szCs w:val="27"/>
        </w:rPr>
        <w:t>вступившего в законную си</w:t>
      </w:r>
      <w:r>
        <w:rPr>
          <w:rFonts w:ascii="Times New Roman" w:eastAsia="Times New Roman" w:hAnsi="Times New Roman" w:cs="Times New Roman"/>
          <w:sz w:val="27"/>
          <w:szCs w:val="27"/>
        </w:rPr>
        <w:t>лу 09</w:t>
      </w:r>
      <w:r>
        <w:rPr>
          <w:rFonts w:ascii="Times New Roman" w:eastAsia="Times New Roman" w:hAnsi="Times New Roman" w:cs="Times New Roman"/>
          <w:sz w:val="27"/>
          <w:szCs w:val="27"/>
        </w:rPr>
        <w:t>.07</w:t>
      </w:r>
      <w:r>
        <w:rPr>
          <w:rFonts w:ascii="Times New Roman" w:eastAsia="Times New Roman" w:hAnsi="Times New Roman" w:cs="Times New Roman"/>
          <w:sz w:val="27"/>
          <w:szCs w:val="27"/>
        </w:rPr>
        <w:t>.2024 и подлежащим оплате не позднее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08</w:t>
      </w:r>
      <w:r>
        <w:rPr>
          <w:rFonts w:ascii="Times New Roman" w:eastAsia="Times New Roman" w:hAnsi="Times New Roman" w:cs="Times New Roman"/>
          <w:sz w:val="27"/>
          <w:szCs w:val="27"/>
        </w:rPr>
        <w:t>.09</w:t>
      </w:r>
      <w:r>
        <w:rPr>
          <w:rFonts w:ascii="Times New Roman" w:eastAsia="Times New Roman" w:hAnsi="Times New Roman" w:cs="Times New Roman"/>
          <w:sz w:val="27"/>
          <w:szCs w:val="27"/>
        </w:rPr>
        <w:t>.2024г.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Корней В.М.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судебном заседании пояснил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вину </w:t>
      </w:r>
      <w:r>
        <w:rPr>
          <w:rFonts w:ascii="Times New Roman" w:eastAsia="Times New Roman" w:hAnsi="Times New Roman" w:cs="Times New Roman"/>
          <w:sz w:val="27"/>
          <w:szCs w:val="27"/>
        </w:rPr>
        <w:t>признает, штраф оплатил 20.01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подтв</w:t>
      </w:r>
      <w:r>
        <w:rPr>
          <w:rFonts w:ascii="Times New Roman" w:eastAsia="Times New Roman" w:hAnsi="Times New Roman" w:cs="Times New Roman"/>
          <w:sz w:val="27"/>
          <w:szCs w:val="27"/>
        </w:rPr>
        <w:t>ер</w:t>
      </w:r>
      <w:r>
        <w:rPr>
          <w:rFonts w:ascii="Times New Roman" w:eastAsia="Times New Roman" w:hAnsi="Times New Roman" w:cs="Times New Roman"/>
          <w:sz w:val="27"/>
          <w:szCs w:val="27"/>
        </w:rPr>
        <w:t>жд</w:t>
      </w:r>
      <w:r>
        <w:rPr>
          <w:rFonts w:ascii="Times New Roman" w:eastAsia="Times New Roman" w:hAnsi="Times New Roman" w:cs="Times New Roman"/>
          <w:sz w:val="27"/>
          <w:szCs w:val="27"/>
        </w:rPr>
        <w:t>ение 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Корней В.М.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>18810586240607017320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г.,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7"/>
          <w:szCs w:val="27"/>
        </w:rPr>
        <w:t>сил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 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протокол об админист</w:t>
      </w:r>
      <w:r>
        <w:rPr>
          <w:rFonts w:ascii="Times New Roman" w:eastAsia="Times New Roman" w:hAnsi="Times New Roman" w:cs="Times New Roman"/>
          <w:sz w:val="27"/>
          <w:szCs w:val="27"/>
        </w:rPr>
        <w:t>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</w:t>
      </w:r>
      <w:r>
        <w:rPr>
          <w:rFonts w:ascii="Times New Roman" w:eastAsia="Times New Roman" w:hAnsi="Times New Roman" w:cs="Times New Roman"/>
          <w:sz w:val="27"/>
          <w:szCs w:val="27"/>
        </w:rPr>
        <w:t>наруш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ния </w:t>
      </w:r>
      <w:r>
        <w:rPr>
          <w:rFonts w:ascii="Times New Roman" w:eastAsia="Times New Roman" w:hAnsi="Times New Roman" w:cs="Times New Roman"/>
          <w:sz w:val="27"/>
          <w:szCs w:val="27"/>
        </w:rPr>
        <w:t>86 ХМ № 673197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20</w:t>
      </w:r>
      <w:r>
        <w:rPr>
          <w:rFonts w:ascii="Times New Roman" w:eastAsia="Times New Roman" w:hAnsi="Times New Roman" w:cs="Times New Roman"/>
          <w:sz w:val="27"/>
          <w:szCs w:val="27"/>
        </w:rPr>
        <w:t>.01.2025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информация об уплате административного штрафа с Государственной информационной системы о государственных и муниципальных пла</w:t>
      </w:r>
      <w:r>
        <w:rPr>
          <w:rFonts w:ascii="Times New Roman" w:eastAsia="Times New Roman" w:hAnsi="Times New Roman" w:cs="Times New Roman"/>
          <w:sz w:val="27"/>
          <w:szCs w:val="27"/>
        </w:rPr>
        <w:t>тежах, согласно которой штраф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оплачен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20.01.2025.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7"/>
          <w:szCs w:val="27"/>
        </w:rPr>
        <w:t>ва, суд счита</w:t>
      </w:r>
      <w:r>
        <w:rPr>
          <w:rFonts w:ascii="Times New Roman" w:eastAsia="Times New Roman" w:hAnsi="Times New Roman" w:cs="Times New Roman"/>
          <w:sz w:val="27"/>
          <w:szCs w:val="27"/>
        </w:rPr>
        <w:t>ет доказанной вину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Корней В.М.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Корней В.М.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right="22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Корней Валерия Михайловича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размере 1 600 (одна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а шестьсот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рублей.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7"/>
          <w:szCs w:val="27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04872D08080, </w:t>
      </w:r>
      <w:r>
        <w:rPr>
          <w:rFonts w:ascii="Times New Roman" w:eastAsia="Times New Roman" w:hAnsi="Times New Roman" w:cs="Times New Roman"/>
          <w:sz w:val="27"/>
          <w:szCs w:val="27"/>
        </w:rPr>
        <w:t>КБК 720</w:t>
      </w:r>
      <w:r>
        <w:rPr>
          <w:rFonts w:ascii="Times New Roman" w:eastAsia="Times New Roman" w:hAnsi="Times New Roman" w:cs="Times New Roman"/>
          <w:sz w:val="27"/>
          <w:szCs w:val="27"/>
        </w:rPr>
        <w:t>11601203019000140</w:t>
      </w:r>
      <w:r>
        <w:rPr>
          <w:rFonts w:ascii="Times New Roman" w:eastAsia="Times New Roman" w:hAnsi="Times New Roman" w:cs="Times New Roman"/>
          <w:sz w:val="27"/>
          <w:szCs w:val="27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0412365400695004142520175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Квитанци</w:t>
      </w:r>
      <w:r>
        <w:rPr>
          <w:rFonts w:ascii="Times New Roman" w:eastAsia="Times New Roman" w:hAnsi="Times New Roman" w:cs="Times New Roman"/>
          <w:sz w:val="27"/>
          <w:szCs w:val="27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7"/>
          <w:szCs w:val="27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7"/>
          <w:szCs w:val="27"/>
        </w:rPr>
        <w:t>ого судью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Г.П.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КОПИЯ ВЕРНА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ХМАО-Югры _____________________</w:t>
      </w:r>
      <w:r>
        <w:rPr>
          <w:rFonts w:ascii="Times New Roman" w:eastAsia="Times New Roman" w:hAnsi="Times New Roman" w:cs="Times New Roman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>.02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5-</w:t>
      </w:r>
      <w:r>
        <w:rPr>
          <w:rFonts w:ascii="Times New Roman" w:eastAsia="Times New Roman" w:hAnsi="Times New Roman" w:cs="Times New Roman"/>
          <w:sz w:val="27"/>
          <w:szCs w:val="27"/>
        </w:rPr>
        <w:t>414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12">
    <w:name w:val="cat-UserDefined grp-36 rplc-12"/>
    <w:basedOn w:val="DefaultParagraphFont"/>
  </w:style>
  <w:style w:type="character" w:customStyle="1" w:styleId="cat-UserDefinedgrp-37rplc-23">
    <w:name w:val="cat-UserDefined grp-37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